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buy    </w:t>
      </w:r>
      <w:r>
        <w:t xml:space="preserve">   know    </w:t>
      </w:r>
      <w:r>
        <w:t xml:space="preserve">   find    </w:t>
      </w:r>
      <w:r>
        <w:t xml:space="preserve">   study    </w:t>
      </w:r>
      <w:r>
        <w:t xml:space="preserve">   tell    </w:t>
      </w:r>
      <w:r>
        <w:t xml:space="preserve">   drive    </w:t>
      </w:r>
      <w:r>
        <w:t xml:space="preserve">   say    </w:t>
      </w:r>
      <w:r>
        <w:t xml:space="preserve">   start    </w:t>
      </w:r>
      <w:r>
        <w:t xml:space="preserve">   learn    </w:t>
      </w:r>
      <w:r>
        <w:t xml:space="preserve">   show    </w:t>
      </w:r>
      <w:r>
        <w:t xml:space="preserve">   use    </w:t>
      </w:r>
      <w:r>
        <w:t xml:space="preserve">   look    </w:t>
      </w:r>
      <w:r>
        <w:t xml:space="preserve">   see    </w:t>
      </w:r>
      <w:r>
        <w:t xml:space="preserve">   be    </w:t>
      </w:r>
      <w:r>
        <w:t xml:space="preserve">   swim    </w:t>
      </w:r>
      <w:r>
        <w:t xml:space="preserve">   may    </w:t>
      </w:r>
      <w:r>
        <w:t xml:space="preserve">   can    </w:t>
      </w:r>
      <w:r>
        <w:t xml:space="preserve">   think    </w:t>
      </w:r>
      <w:r>
        <w:t xml:space="preserve">   read    </w:t>
      </w:r>
      <w:r>
        <w:t xml:space="preserve">   want    </w:t>
      </w:r>
      <w:r>
        <w:t xml:space="preserve">   walk    </w:t>
      </w:r>
      <w:r>
        <w:t xml:space="preserve">   brush    </w:t>
      </w:r>
      <w:r>
        <w:t xml:space="preserve">   havedinner    </w:t>
      </w:r>
      <w:r>
        <w:t xml:space="preserve">   watch    </w:t>
      </w:r>
      <w:r>
        <w:t xml:space="preserve">   work    </w:t>
      </w:r>
      <w:r>
        <w:t xml:space="preserve">   eat    </w:t>
      </w:r>
      <w:r>
        <w:t xml:space="preserve">   run    </w:t>
      </w:r>
      <w:r>
        <w:t xml:space="preserve">   sleep    </w:t>
      </w:r>
      <w:r>
        <w:t xml:space="preserve">   drink    </w:t>
      </w:r>
      <w:r>
        <w:t xml:space="preserve">   wakeup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Action Verbs</dc:title>
  <dcterms:created xsi:type="dcterms:W3CDTF">2021-10-11T07:03:16Z</dcterms:created>
  <dcterms:modified xsi:type="dcterms:W3CDTF">2021-10-11T07:03:16Z</dcterms:modified>
</cp:coreProperties>
</file>