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Rhombus    </w:t>
      </w:r>
      <w:r>
        <w:t xml:space="preserve">   Triangles    </w:t>
      </w:r>
      <w:r>
        <w:t xml:space="preserve">   Parellogram    </w:t>
      </w:r>
      <w:r>
        <w:t xml:space="preserve">   Iscoceles    </w:t>
      </w:r>
      <w:r>
        <w:t xml:space="preserve">   Quadrilateral    </w:t>
      </w:r>
      <w:r>
        <w:t xml:space="preserve">   Equalateril    </w:t>
      </w:r>
      <w:r>
        <w:t xml:space="preserve">   Internal angles    </w:t>
      </w:r>
      <w:r>
        <w:t xml:space="preserve">   Vertically opposite    </w:t>
      </w:r>
      <w:r>
        <w:t xml:space="preserve">   Adjacent    </w:t>
      </w:r>
      <w:r>
        <w:t xml:space="preserve">   Corresponding angles    </w:t>
      </w:r>
      <w:r>
        <w:t xml:space="preserve">   Right angle    </w:t>
      </w:r>
      <w:r>
        <w:t xml:space="preserve">   Straight line    </w:t>
      </w:r>
      <w:r>
        <w:t xml:space="preserve">   Reflex    </w:t>
      </w:r>
      <w:r>
        <w:t xml:space="preserve">   Obtuse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Angles</dc:title>
  <dcterms:created xsi:type="dcterms:W3CDTF">2021-10-11T07:03:52Z</dcterms:created>
  <dcterms:modified xsi:type="dcterms:W3CDTF">2021-10-11T07:03:52Z</dcterms:modified>
</cp:coreProperties>
</file>