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Animals!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Stoat    </w:t>
      </w:r>
      <w:r>
        <w:t xml:space="preserve">   Buzzard    </w:t>
      </w:r>
      <w:r>
        <w:t xml:space="preserve">   Cows    </w:t>
      </w:r>
      <w:r>
        <w:t xml:space="preserve">   Squirrel    </w:t>
      </w:r>
      <w:r>
        <w:t xml:space="preserve">   Fox    </w:t>
      </w:r>
      <w:r>
        <w:t xml:space="preserve">   Badger    </w:t>
      </w:r>
      <w:r>
        <w:t xml:space="preserve">   Deer    </w:t>
      </w:r>
      <w:r>
        <w:t xml:space="preserve">   Woodpecker    </w:t>
      </w:r>
      <w:r>
        <w:t xml:space="preserve">   Swift    </w:t>
      </w:r>
      <w:r>
        <w:t xml:space="preserve">   Robin    </w:t>
      </w:r>
      <w:r>
        <w:t xml:space="preserve">   Blackbird    </w:t>
      </w:r>
      <w:r>
        <w:t xml:space="preserve">   Dog    </w:t>
      </w:r>
      <w:r>
        <w:t xml:space="preserve">   Cats    </w:t>
      </w:r>
      <w:r>
        <w:t xml:space="preserve">   Guinea Pigs    </w:t>
      </w:r>
      <w:r>
        <w:t xml:space="preserve">   Rooster    </w:t>
      </w:r>
      <w:r>
        <w:t xml:space="preserve">   Sheep    </w:t>
      </w:r>
      <w:r>
        <w:t xml:space="preserve">   Goats    </w:t>
      </w:r>
      <w:r>
        <w:t xml:space="preserve">   Geese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Animals!</dc:title>
  <dcterms:created xsi:type="dcterms:W3CDTF">2021-10-11T07:04:28Z</dcterms:created>
  <dcterms:modified xsi:type="dcterms:W3CDTF">2021-10-11T07:04:28Z</dcterms:modified>
</cp:coreProperties>
</file>