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the Antonyms for words in column A, from column 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Assuage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Abstain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Romantic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Robust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Infirm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Saccharine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Anomaly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Consistency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Melancholy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Continuance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Adroit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Amateurish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Yoke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Attraction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Indulge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Inflame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Repulsion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Lambast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Candor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Exuberant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Opaque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Guile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Adulate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Malevolence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Obviate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Amass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Altruism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Surly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Respite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Brawny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Gaunt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Split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Acrid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Translucent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Affable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Palatable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Dole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Earthy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Odious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Necessitate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Antonyms for words in column A, from column B</dc:title>
  <dcterms:created xsi:type="dcterms:W3CDTF">2021-10-11T07:03:24Z</dcterms:created>
  <dcterms:modified xsi:type="dcterms:W3CDTF">2021-10-11T07:03:24Z</dcterms:modified>
</cp:coreProperties>
</file>