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Author's LAST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PALMER    </w:t>
      </w:r>
      <w:r>
        <w:t xml:space="preserve">   POLACCO    </w:t>
      </w:r>
      <w:r>
        <w:t xml:space="preserve">   BRETT    </w:t>
      </w:r>
      <w:r>
        <w:t xml:space="preserve">   DECEMBER    </w:t>
      </w:r>
      <w:r>
        <w:t xml:space="preserve">   PINKNEY    </w:t>
      </w:r>
      <w:r>
        <w:t xml:space="preserve">   NOBLEMAN    </w:t>
      </w:r>
      <w:r>
        <w:t xml:space="preserve">   GREENE    </w:t>
      </w:r>
      <w:r>
        <w:t xml:space="preserve">   KRENSKY    </w:t>
      </w:r>
      <w:r>
        <w:t xml:space="preserve">   EDWARDS    </w:t>
      </w:r>
      <w:r>
        <w:t xml:space="preserve">   SCHNUR    </w:t>
      </w:r>
      <w:r>
        <w:t xml:space="preserve">   KIMMEL    </w:t>
      </w:r>
      <w:r>
        <w:t xml:space="preserve">   BUNTING    </w:t>
      </w:r>
      <w:r>
        <w:t xml:space="preserve">   COOPER    </w:t>
      </w:r>
      <w:r>
        <w:t xml:space="preserve">   ROCKWELL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Author's LAST name</dc:title>
  <dcterms:created xsi:type="dcterms:W3CDTF">2021-10-11T07:02:52Z</dcterms:created>
  <dcterms:modified xsi:type="dcterms:W3CDTF">2021-10-11T07:02:52Z</dcterms:modified>
</cp:coreProperties>
</file>