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Bachelor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Aaron    </w:t>
      </w:r>
      <w:r>
        <w:t xml:space="preserve">   Bob    </w:t>
      </w:r>
      <w:r>
        <w:t xml:space="preserve">   Jesse    </w:t>
      </w:r>
      <w:r>
        <w:t xml:space="preserve">   Byron    </w:t>
      </w:r>
      <w:r>
        <w:t xml:space="preserve">   Charlie    </w:t>
      </w:r>
      <w:r>
        <w:t xml:space="preserve">   Travis    </w:t>
      </w:r>
      <w:r>
        <w:t xml:space="preserve">   Lorenzo    </w:t>
      </w:r>
      <w:r>
        <w:t xml:space="preserve">   Andrew    </w:t>
      </w:r>
      <w:r>
        <w:t xml:space="preserve">   Matt    </w:t>
      </w:r>
      <w:r>
        <w:t xml:space="preserve">   Jason    </w:t>
      </w:r>
      <w:r>
        <w:t xml:space="preserve">   Jake    </w:t>
      </w:r>
      <w:r>
        <w:t xml:space="preserve">   Brad    </w:t>
      </w:r>
      <w:r>
        <w:t xml:space="preserve">   Ben    </w:t>
      </w:r>
      <w:r>
        <w:t xml:space="preserve">   Sean    </w:t>
      </w:r>
      <w:r>
        <w:t xml:space="preserve">   Juanpablo    </w:t>
      </w:r>
      <w:r>
        <w:t xml:space="preserve">   Chris    </w:t>
      </w:r>
      <w:r>
        <w:t xml:space="preserve">   Nick    </w:t>
      </w:r>
      <w:r>
        <w:t xml:space="preserve">   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Bachelor</dc:title>
  <dcterms:created xsi:type="dcterms:W3CDTF">2021-10-11T07:03:09Z</dcterms:created>
  <dcterms:modified xsi:type="dcterms:W3CDTF">2021-10-11T07:03:09Z</dcterms:modified>
</cp:coreProperties>
</file>