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Barks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Hikes    </w:t>
      </w:r>
      <w:r>
        <w:t xml:space="preserve">   Sleeping    </w:t>
      </w:r>
      <w:r>
        <w:t xml:space="preserve">   Lapdog    </w:t>
      </w:r>
      <w:r>
        <w:t xml:space="preserve">   Running    </w:t>
      </w:r>
      <w:r>
        <w:t xml:space="preserve">   Playful    </w:t>
      </w:r>
      <w:r>
        <w:t xml:space="preserve">   Chew toys    </w:t>
      </w:r>
      <w:r>
        <w:t xml:space="preserve">   Collar    </w:t>
      </w:r>
      <w:r>
        <w:t xml:space="preserve">   Dog park    </w:t>
      </w:r>
      <w:r>
        <w:t xml:space="preserve">   Dogs    </w:t>
      </w:r>
      <w:r>
        <w:t xml:space="preserve">   Fluffy    </w:t>
      </w:r>
      <w:r>
        <w:t xml:space="preserve">   Love    </w:t>
      </w:r>
      <w:r>
        <w:t xml:space="preserve">   Maltese    </w:t>
      </w:r>
      <w:r>
        <w:t xml:space="preserve">   Poodle    </w:t>
      </w:r>
      <w:r>
        <w:t xml:space="preserve">   Tennis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Barks</dc:title>
  <dcterms:created xsi:type="dcterms:W3CDTF">2021-10-11T07:03:45Z</dcterms:created>
  <dcterms:modified xsi:type="dcterms:W3CDTF">2021-10-11T07:03:45Z</dcterms:modified>
</cp:coreProperties>
</file>