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Bible 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saved.    </w:t>
      </w:r>
      <w:r>
        <w:t xml:space="preserve">   be    </w:t>
      </w:r>
      <w:r>
        <w:t xml:space="preserve">   will    </w:t>
      </w:r>
      <w:r>
        <w:t xml:space="preserve">   you    </w:t>
      </w:r>
      <w:r>
        <w:t xml:space="preserve">   dead    </w:t>
      </w:r>
      <w:r>
        <w:t xml:space="preserve">   the    </w:t>
      </w:r>
      <w:r>
        <w:t xml:space="preserve">   from    </w:t>
      </w:r>
      <w:r>
        <w:t xml:space="preserve">   him    </w:t>
      </w:r>
      <w:r>
        <w:t xml:space="preserve">   raised    </w:t>
      </w:r>
      <w:r>
        <w:t xml:space="preserve">   God    </w:t>
      </w:r>
      <w:r>
        <w:t xml:space="preserve">   that    </w:t>
      </w:r>
      <w:r>
        <w:t xml:space="preserve">   heart    </w:t>
      </w:r>
      <w:r>
        <w:t xml:space="preserve">   your    </w:t>
      </w:r>
      <w:r>
        <w:t xml:space="preserve">   in    </w:t>
      </w:r>
      <w:r>
        <w:t xml:space="preserve">   believe    </w:t>
      </w:r>
      <w:r>
        <w:t xml:space="preserve">   and    </w:t>
      </w:r>
      <w:r>
        <w:t xml:space="preserve">   Lord    </w:t>
      </w:r>
      <w:r>
        <w:t xml:space="preserve">   is    </w:t>
      </w:r>
      <w:r>
        <w:t xml:space="preserve">   Jesus    </w:t>
      </w:r>
      <w:r>
        <w:t xml:space="preserve">   mouth    </w:t>
      </w:r>
      <w:r>
        <w:t xml:space="preserve">   with    </w:t>
      </w:r>
      <w:r>
        <w:t xml:space="preserve">   confess    </w:t>
      </w:r>
      <w:r>
        <w:t xml:space="preserve">   if    </w:t>
      </w:r>
      <w:r>
        <w:t xml:space="preserve">   Because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Bible verse</dc:title>
  <dcterms:created xsi:type="dcterms:W3CDTF">2021-10-11T07:03:43Z</dcterms:created>
  <dcterms:modified xsi:type="dcterms:W3CDTF">2021-10-11T07:03:43Z</dcterms:modified>
</cp:coreProperties>
</file>