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Bone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palatine    </w:t>
      </w:r>
      <w:r>
        <w:t xml:space="preserve">   superior    </w:t>
      </w:r>
      <w:r>
        <w:t xml:space="preserve">   inferior    </w:t>
      </w:r>
      <w:r>
        <w:t xml:space="preserve">   temporal    </w:t>
      </w:r>
      <w:r>
        <w:t xml:space="preserve">   vomer    </w:t>
      </w:r>
      <w:r>
        <w:t xml:space="preserve">   occipital    </w:t>
      </w:r>
      <w:r>
        <w:t xml:space="preserve">   parietal    </w:t>
      </w:r>
      <w:r>
        <w:t xml:space="preserve">   fossa    </w:t>
      </w:r>
      <w:r>
        <w:t xml:space="preserve">   Nasal    </w:t>
      </w:r>
      <w:r>
        <w:t xml:space="preserve">   mandible    </w:t>
      </w:r>
      <w:r>
        <w:t xml:space="preserve">   Optic canal    </w:t>
      </w:r>
      <w:r>
        <w:t xml:space="preserve">   lacrimal    </w:t>
      </w:r>
      <w:r>
        <w:t xml:space="preserve">   frontal    </w:t>
      </w:r>
      <w:r>
        <w:t xml:space="preserve">   ethmoid    </w:t>
      </w:r>
      <w:r>
        <w:t xml:space="preserve">   sphenoid    </w:t>
      </w:r>
      <w:r>
        <w:t xml:space="preserve">   orbit    </w:t>
      </w:r>
      <w:r>
        <w:t xml:space="preserve">   Maxilla    </w:t>
      </w:r>
      <w:r>
        <w:t xml:space="preserve">   zygomatic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Bone</dc:title>
  <dcterms:created xsi:type="dcterms:W3CDTF">2021-10-11T07:04:03Z</dcterms:created>
  <dcterms:modified xsi:type="dcterms:W3CDTF">2021-10-11T07:04:03Z</dcterms:modified>
</cp:coreProperties>
</file>