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Literature    </w:t>
      </w:r>
      <w:r>
        <w:t xml:space="preserve">   The Host    </w:t>
      </w:r>
      <w:r>
        <w:t xml:space="preserve">   Enders Game    </w:t>
      </w:r>
      <w:r>
        <w:t xml:space="preserve">   V for Vendetta    </w:t>
      </w:r>
      <w:r>
        <w:t xml:space="preserve">   The Maze Runner    </w:t>
      </w:r>
      <w:r>
        <w:t xml:space="preserve">   The Giver    </w:t>
      </w:r>
      <w:r>
        <w:t xml:space="preserve">   Running Man    </w:t>
      </w:r>
      <w:r>
        <w:t xml:space="preserve">   Matrix    </w:t>
      </w:r>
      <w:r>
        <w:t xml:space="preserve">   IRobot    </w:t>
      </w:r>
      <w:r>
        <w:t xml:space="preserve">   Terminator    </w:t>
      </w:r>
      <w:r>
        <w:t xml:space="preserve">   The Time Machine    </w:t>
      </w:r>
      <w:r>
        <w:t xml:space="preserve">   Hunger Games    </w:t>
      </w:r>
      <w:r>
        <w:t xml:space="preserve">   Divergent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Books</dc:title>
  <dcterms:created xsi:type="dcterms:W3CDTF">2021-10-11T07:03:39Z</dcterms:created>
  <dcterms:modified xsi:type="dcterms:W3CDTF">2021-10-11T07:03:39Z</dcterms:modified>
</cp:coreProperties>
</file>