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Brewery!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Aldwick Artisan Ales    </w:t>
      </w:r>
      <w:r>
        <w:t xml:space="preserve">   Bargdy Mws Piws    </w:t>
      </w:r>
      <w:r>
        <w:t xml:space="preserve">   Bradfield    </w:t>
      </w:r>
      <w:r>
        <w:t xml:space="preserve">   Bull of the Woods    </w:t>
      </w:r>
      <w:r>
        <w:t xml:space="preserve">   Conwy    </w:t>
      </w:r>
      <w:r>
        <w:t xml:space="preserve">   Dartmoor    </w:t>
      </w:r>
      <w:r>
        <w:t xml:space="preserve">   Elgoods    </w:t>
      </w:r>
      <w:r>
        <w:t xml:space="preserve">   Glamorgan    </w:t>
      </w:r>
      <w:r>
        <w:t xml:space="preserve">   Hambletons    </w:t>
      </w:r>
      <w:r>
        <w:t xml:space="preserve">   Harviestoun    </w:t>
      </w:r>
      <w:r>
        <w:t xml:space="preserve">   Hawkshead    </w:t>
      </w:r>
      <w:r>
        <w:t xml:space="preserve">   Hesket Newmarket    </w:t>
      </w:r>
      <w:r>
        <w:t xml:space="preserve">   Hobsons    </w:t>
      </w:r>
      <w:r>
        <w:t xml:space="preserve">   Lacons    </w:t>
      </w:r>
      <w:r>
        <w:t xml:space="preserve">   Loch Ness    </w:t>
      </w:r>
      <w:r>
        <w:t xml:space="preserve">   London Beer Factory    </w:t>
      </w:r>
      <w:r>
        <w:t xml:space="preserve">   Purple Moose    </w:t>
      </w:r>
      <w:r>
        <w:t xml:space="preserve">   The Hurns    </w:t>
      </w:r>
      <w:r>
        <w:t xml:space="preserve">   Williams Bros    </w:t>
      </w:r>
      <w:r>
        <w:t xml:space="preserve">   Windmill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Brewery!</dc:title>
  <dcterms:created xsi:type="dcterms:W3CDTF">2021-10-11T07:04:24Z</dcterms:created>
  <dcterms:modified xsi:type="dcterms:W3CDTF">2021-10-11T07:04:24Z</dcterms:modified>
</cp:coreProperties>
</file>