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Find the CAREER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Chef    </w:t>
      </w:r>
      <w:r>
        <w:t xml:space="preserve">   Cleaner    </w:t>
      </w:r>
      <w:r>
        <w:t xml:space="preserve">   Fashion Designer    </w:t>
      </w:r>
      <w:r>
        <w:t xml:space="preserve">   Artist    </w:t>
      </w:r>
      <w:r>
        <w:t xml:space="preserve">   Social Worker    </w:t>
      </w:r>
      <w:r>
        <w:t xml:space="preserve">   Charity Worker    </w:t>
      </w:r>
      <w:r>
        <w:t xml:space="preserve">   Restaurant Manager    </w:t>
      </w:r>
      <w:r>
        <w:t xml:space="preserve">   Kitchen Porter    </w:t>
      </w:r>
      <w:r>
        <w:t xml:space="preserve">   Army Officer    </w:t>
      </w:r>
      <w:r>
        <w:t xml:space="preserve">   Travel Agent    </w:t>
      </w:r>
      <w:r>
        <w:t xml:space="preserve">   Shop Assistant    </w:t>
      </w:r>
      <w:r>
        <w:t xml:space="preserve">   Dog Groomer    </w:t>
      </w:r>
      <w:r>
        <w:t xml:space="preserve">   Landscape Gardener    </w:t>
      </w:r>
      <w:r>
        <w:t xml:space="preserve">   School Teacher    </w:t>
      </w:r>
      <w:r>
        <w:t xml:space="preserve">   Pilot    </w:t>
      </w:r>
      <w:r>
        <w:t xml:space="preserve">   Doctor    </w:t>
      </w:r>
      <w:r>
        <w:t xml:space="preserve">   Fire Person    </w:t>
      </w:r>
      <w:r>
        <w:t xml:space="preserve">   Footballer    </w:t>
      </w:r>
      <w:r>
        <w:t xml:space="preserve">   Pop Singer    </w:t>
      </w:r>
      <w:r>
        <w:t xml:space="preserve">   You Tuber    </w:t>
      </w:r>
      <w:r>
        <w:t xml:space="preserve">   Nurse    </w:t>
      </w:r>
      <w:r>
        <w:t xml:space="preserve">   Police Officer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 the CAREER</dc:title>
  <dcterms:created xsi:type="dcterms:W3CDTF">2021-10-11T07:04:12Z</dcterms:created>
  <dcterms:modified xsi:type="dcterms:W3CDTF">2021-10-11T07:04:12Z</dcterms:modified>
</cp:coreProperties>
</file>