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TRINIDAD AND TOBAGO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UKRAINE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Capital</dc:title>
  <dcterms:created xsi:type="dcterms:W3CDTF">2021-10-11T07:03:30Z</dcterms:created>
  <dcterms:modified xsi:type="dcterms:W3CDTF">2021-10-11T07:03:30Z</dcterms:modified>
</cp:coreProperties>
</file>