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Find the Celebs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Machine Gun Kelly    </w:t>
      </w:r>
      <w:r>
        <w:t xml:space="preserve">   lil uzi vert    </w:t>
      </w:r>
      <w:r>
        <w:t xml:space="preserve">   lil pump    </w:t>
      </w:r>
      <w:r>
        <w:t xml:space="preserve">   twentyone Savage    </w:t>
      </w:r>
      <w:r>
        <w:t xml:space="preserve">   Xxxtentacion    </w:t>
      </w:r>
      <w:r>
        <w:t xml:space="preserve">   Slim Jesus    </w:t>
      </w:r>
      <w:r>
        <w:t xml:space="preserve">   Kodak Black    </w:t>
      </w:r>
      <w:r>
        <w:t xml:space="preserve">   Dr Dre    </w:t>
      </w:r>
      <w:r>
        <w:t xml:space="preserve">   Eminem    </w:t>
      </w:r>
      <w:r>
        <w:t xml:space="preserve">   Witt Lowry    </w:t>
      </w:r>
      <w:r>
        <w:t xml:space="preserve">   PnB    </w:t>
      </w:r>
      <w:r>
        <w:t xml:space="preserve">   A Boogie Wit Da Hoodie    </w:t>
      </w:r>
      <w:r>
        <w:t xml:space="preserve">   Ricegum    </w:t>
      </w:r>
      <w:r>
        <w:t xml:space="preserve">   Halsey    </w:t>
      </w:r>
      <w:r>
        <w:t xml:space="preserve">   Lana Del Rey    </w:t>
      </w:r>
      <w:r>
        <w:t xml:space="preserve">   Lil Xan    </w:t>
      </w:r>
      <w:r>
        <w:t xml:space="preserve">   BTS    </w:t>
      </w:r>
      <w:r>
        <w:t xml:space="preserve">   Logic    </w:t>
      </w:r>
      <w:r>
        <w:t xml:space="preserve">   G Eazy    </w:t>
      </w:r>
      <w:r>
        <w:t xml:space="preserve">   blackbear    </w:t>
      </w:r>
      <w:r>
        <w:t xml:space="preserve">   Post Malone    </w:t>
      </w:r>
      <w:r>
        <w:t xml:space="preserve">   Ty Dolla Sign    </w:t>
      </w:r>
      <w:r>
        <w:t xml:space="preserve">   Allyson Hernandez    </w:t>
      </w:r>
      <w:r>
        <w:t xml:space="preserve">   Dinah Jane    </w:t>
      </w:r>
      <w:r>
        <w:t xml:space="preserve">   Normani Kordei    </w:t>
      </w:r>
      <w:r>
        <w:t xml:space="preserve">   Camila Cabello    </w:t>
      </w:r>
      <w:r>
        <w:t xml:space="preserve">   Lauren Jauregui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Celebs</dc:title>
  <dcterms:created xsi:type="dcterms:W3CDTF">2021-10-11T07:03:22Z</dcterms:created>
  <dcterms:modified xsi:type="dcterms:W3CDTF">2021-10-11T07:03:22Z</dcterms:modified>
</cp:coreProperties>
</file>