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Character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young    </w:t>
      </w:r>
      <w:r>
        <w:t xml:space="preserve">   old    </w:t>
      </w:r>
      <w:r>
        <w:t xml:space="preserve">   short    </w:t>
      </w:r>
      <w:r>
        <w:t xml:space="preserve">   tall    </w:t>
      </w:r>
      <w:r>
        <w:t xml:space="preserve">   embarassed    </w:t>
      </w:r>
      <w:r>
        <w:t xml:space="preserve">   happy    </w:t>
      </w:r>
      <w:r>
        <w:t xml:space="preserve">   surprised    </w:t>
      </w:r>
      <w:r>
        <w:t xml:space="preserve">   shocked    </w:t>
      </w:r>
      <w:r>
        <w:t xml:space="preserve">   dishonest    </w:t>
      </w:r>
      <w:r>
        <w:t xml:space="preserve">   caring    </w:t>
      </w:r>
      <w:r>
        <w:t xml:space="preserve">   mean    </w:t>
      </w:r>
      <w:r>
        <w:t xml:space="preserve">   funny    </w:t>
      </w:r>
      <w:r>
        <w:t xml:space="preserve">   mysterious    </w:t>
      </w:r>
      <w:r>
        <w:t xml:space="preserve">   responsible    </w:t>
      </w:r>
      <w:r>
        <w:t xml:space="preserve">   sweet    </w:t>
      </w:r>
      <w:r>
        <w:t xml:space="preserve">   friendly    </w:t>
      </w:r>
      <w:r>
        <w:t xml:space="preserve">   bully    </w:t>
      </w:r>
      <w:r>
        <w:t xml:space="preserve">   negative    </w:t>
      </w:r>
      <w:r>
        <w:t xml:space="preserve">   positive    </w:t>
      </w:r>
      <w:r>
        <w:t xml:space="preserve">   bossy    </w:t>
      </w:r>
      <w:r>
        <w:t xml:space="preserve">   quiet    </w:t>
      </w:r>
      <w:r>
        <w:t xml:space="preserve">   cowardly    </w:t>
      </w:r>
      <w:r>
        <w:t xml:space="preserve">   brave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Character Traits</dc:title>
  <dcterms:created xsi:type="dcterms:W3CDTF">2021-10-11T07:02:50Z</dcterms:created>
  <dcterms:modified xsi:type="dcterms:W3CDTF">2021-10-11T07:02:50Z</dcterms:modified>
</cp:coreProperties>
</file>