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Characters of the Amulet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Morrie    </w:t>
      </w:r>
      <w:r>
        <w:t xml:space="preserve">   Miskit    </w:t>
      </w:r>
      <w:r>
        <w:t xml:space="preserve">   The Elf King    </w:t>
      </w:r>
      <w:r>
        <w:t xml:space="preserve">   Trellis    </w:t>
      </w:r>
      <w:r>
        <w:t xml:space="preserve">   Bottle    </w:t>
      </w:r>
      <w:r>
        <w:t xml:space="preserve">   Cogsley    </w:t>
      </w:r>
      <w:r>
        <w:t xml:space="preserve">   Karen    </w:t>
      </w:r>
      <w:r>
        <w:t xml:space="preserve">   Silas    </w:t>
      </w:r>
      <w:r>
        <w:t xml:space="preserve">   Stone    </w:t>
      </w:r>
      <w:r>
        <w:t xml:space="preserve">   Arachnopods    </w:t>
      </w:r>
      <w:r>
        <w:t xml:space="preserve">   Navin    </w:t>
      </w:r>
      <w:r>
        <w:t xml:space="preserve">   Emily    </w:t>
      </w:r>
      <w:r>
        <w:t xml:space="preserve">   Alledia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Characters of the Amulet</dc:title>
  <dcterms:created xsi:type="dcterms:W3CDTF">2021-10-11T07:03:55Z</dcterms:created>
  <dcterms:modified xsi:type="dcterms:W3CDTF">2021-10-11T07:03:55Z</dcterms:modified>
</cp:coreProperties>
</file>