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Christian Martyrs.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Agnes    </w:t>
      </w:r>
      <w:r>
        <w:t xml:space="preserve">   Andrew    </w:t>
      </w:r>
      <w:r>
        <w:t xml:space="preserve">   Bartholomew    </w:t>
      </w:r>
      <w:r>
        <w:t xml:space="preserve">   Cecilia    </w:t>
      </w:r>
      <w:r>
        <w:t xml:space="preserve">   Cyprian    </w:t>
      </w:r>
      <w:r>
        <w:t xml:space="preserve">   Edward    </w:t>
      </w:r>
      <w:r>
        <w:t xml:space="preserve">   Euphemia    </w:t>
      </w:r>
      <w:r>
        <w:t xml:space="preserve">   Ignatius    </w:t>
      </w:r>
      <w:r>
        <w:t xml:space="preserve">   James    </w:t>
      </w:r>
      <w:r>
        <w:t xml:space="preserve">   Joan of Arc    </w:t>
      </w:r>
      <w:r>
        <w:t xml:space="preserve">   John de Britto    </w:t>
      </w:r>
      <w:r>
        <w:t xml:space="preserve">   Justin    </w:t>
      </w:r>
      <w:r>
        <w:t xml:space="preserve">   Lawrence    </w:t>
      </w:r>
      <w:r>
        <w:t xml:space="preserve">   Lucy    </w:t>
      </w:r>
      <w:r>
        <w:t xml:space="preserve">   Maria Goretti    </w:t>
      </w:r>
      <w:r>
        <w:t xml:space="preserve">   Maximilian Kolbe    </w:t>
      </w:r>
      <w:r>
        <w:t xml:space="preserve">   Oscar Romero    </w:t>
      </w:r>
      <w:r>
        <w:t xml:space="preserve">   Patrick    </w:t>
      </w:r>
      <w:r>
        <w:t xml:space="preserve">   Paul    </w:t>
      </w:r>
      <w:r>
        <w:t xml:space="preserve">   Peter    </w:t>
      </w:r>
      <w:r>
        <w:t xml:space="preserve">   Polycarp    </w:t>
      </w:r>
      <w:r>
        <w:t xml:space="preserve">   Rani Maria Vattalil    </w:t>
      </w:r>
      <w:r>
        <w:t xml:space="preserve">   Sebastian    </w:t>
      </w:r>
      <w:r>
        <w:t xml:space="preserve">   Sophia    </w:t>
      </w:r>
      <w:r>
        <w:t xml:space="preserve">   Stephen    </w:t>
      </w:r>
      <w:r>
        <w:t xml:space="preserve">   Thomas More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Christian Martyrs.</dc:title>
  <dcterms:created xsi:type="dcterms:W3CDTF">2021-10-11T07:03:46Z</dcterms:created>
  <dcterms:modified xsi:type="dcterms:W3CDTF">2021-10-11T07:03:46Z</dcterms:modified>
</cp:coreProperties>
</file>