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the Christmas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Ornament    </w:t>
      </w:r>
      <w:r>
        <w:t xml:space="preserve">   Turkey    </w:t>
      </w:r>
      <w:r>
        <w:t xml:space="preserve">   Star    </w:t>
      </w:r>
      <w:r>
        <w:t xml:space="preserve">   Love    </w:t>
      </w:r>
      <w:r>
        <w:t xml:space="preserve">   Fireplace    </w:t>
      </w:r>
      <w:r>
        <w:t xml:space="preserve">   Mistletoe    </w:t>
      </w:r>
      <w:r>
        <w:t xml:space="preserve">   Presents    </w:t>
      </w:r>
      <w:r>
        <w:t xml:space="preserve">   Holiday    </w:t>
      </w:r>
      <w:r>
        <w:t xml:space="preserve">   Snowman    </w:t>
      </w:r>
      <w:r>
        <w:t xml:space="preserve">   Tinsel    </w:t>
      </w:r>
      <w:r>
        <w:t xml:space="preserve">   Stocking    </w:t>
      </w:r>
      <w:r>
        <w:t xml:space="preserve">   Frost Bite    </w:t>
      </w:r>
      <w:r>
        <w:t xml:space="preserve">   Mittens    </w:t>
      </w:r>
      <w:r>
        <w:t xml:space="preserve">   Elf    </w:t>
      </w:r>
      <w:r>
        <w:t xml:space="preserve">   Chimney    </w:t>
      </w:r>
      <w:r>
        <w:t xml:space="preserve">   Wreath    </w:t>
      </w:r>
      <w:r>
        <w:t xml:space="preserve">   Vacation    </w:t>
      </w:r>
      <w:r>
        <w:t xml:space="preserve">   Reindeer    </w:t>
      </w:r>
      <w:r>
        <w:t xml:space="preserve">   Eggnog    </w:t>
      </w:r>
      <w:r>
        <w:t xml:space="preserve">   Hot Chocolate    </w:t>
      </w:r>
      <w:r>
        <w:t xml:space="preserve">   The Grinch    </w:t>
      </w:r>
      <w:r>
        <w:t xml:space="preserve">   Santa    </w:t>
      </w:r>
      <w:r>
        <w:t xml:space="preserve">   Snow    </w:t>
      </w:r>
      <w:r>
        <w:t xml:space="preserve">   Candy Cane    </w:t>
      </w:r>
      <w:r>
        <w:t xml:space="preserve">   Induced Vomiting    </w:t>
      </w:r>
      <w:r>
        <w:t xml:space="preserve">   Ginger Bread    </w:t>
      </w:r>
      <w:r>
        <w:t xml:space="preserve">   Christmas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Christmas Words</dc:title>
  <dcterms:created xsi:type="dcterms:W3CDTF">2021-12-21T03:47:06Z</dcterms:created>
  <dcterms:modified xsi:type="dcterms:W3CDTF">2021-12-21T03:47:06Z</dcterms:modified>
</cp:coreProperties>
</file>