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the Christmas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friends    </w:t>
      </w:r>
      <w:r>
        <w:t xml:space="preserve">   tree    </w:t>
      </w:r>
      <w:r>
        <w:t xml:space="preserve">   angel    </w:t>
      </w:r>
      <w:r>
        <w:t xml:space="preserve">   star    </w:t>
      </w:r>
      <w:r>
        <w:t xml:space="preserve">   stocking    </w:t>
      </w:r>
      <w:r>
        <w:t xml:space="preserve">   baby    </w:t>
      </w:r>
      <w:r>
        <w:t xml:space="preserve">   mary    </w:t>
      </w:r>
      <w:r>
        <w:t xml:space="preserve">   tinsel    </w:t>
      </w:r>
      <w:r>
        <w:t xml:space="preserve">   bauble    </w:t>
      </w:r>
      <w:r>
        <w:t xml:space="preserve">   cold    </w:t>
      </w:r>
      <w:r>
        <w:t xml:space="preserve">   family    </w:t>
      </w:r>
      <w:r>
        <w:t xml:space="preserve">   lapland    </w:t>
      </w:r>
      <w:r>
        <w:t xml:space="preserve">   snow    </w:t>
      </w:r>
      <w:r>
        <w:t xml:space="preserve">   christmas    </w:t>
      </w:r>
      <w:r>
        <w:t xml:space="preserve">   reindeer    </w:t>
      </w:r>
      <w:r>
        <w:t xml:space="preserve">   rudolph    </w:t>
      </w:r>
      <w:r>
        <w:t xml:space="preserve">   presents    </w:t>
      </w:r>
      <w:r>
        <w:t xml:space="preserve">   Santa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Christmas Words</dc:title>
  <dcterms:created xsi:type="dcterms:W3CDTF">2021-10-11T07:03:25Z</dcterms:created>
  <dcterms:modified xsi:type="dcterms:W3CDTF">2021-10-11T07:03:25Z</dcterms:modified>
</cp:coreProperties>
</file>