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 the Civil War Words!</w:t>
      </w:r>
    </w:p>
    <w:p>
      <w:pPr>
        <w:pStyle w:val="Questions"/>
      </w:pPr>
      <w:r>
        <w:t xml:space="preserve">1. LCVII ARW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ADLNNGE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ODNEUDARH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ILERCAVA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VCLII TZAGTEE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GKIN ECSARLH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TASROEN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OILRVE LWMORECL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TRALI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ARMEDYCOC </w:t>
      </w:r>
      <w:r>
        <w:rPr>
          <w:u w:val="single"/>
        </w:rPr>
        <w:t xml:space="preserve">_________________________________________</w:t>
      </w:r>
    </w:p>
    <w:p>
      <w:pPr>
        <w:pStyle w:val="WordBankLarge"/>
      </w:pPr>
      <w:r>
        <w:t xml:space="preserve">   Civil War    </w:t>
      </w:r>
      <w:r>
        <w:t xml:space="preserve">   England    </w:t>
      </w:r>
      <w:r>
        <w:t xml:space="preserve">   roundhead    </w:t>
      </w:r>
      <w:r>
        <w:t xml:space="preserve">   cavalier    </w:t>
      </w:r>
      <w:r>
        <w:t xml:space="preserve">   civil gazette    </w:t>
      </w:r>
      <w:r>
        <w:t xml:space="preserve">   King Charles    </w:t>
      </w:r>
      <w:r>
        <w:t xml:space="preserve">   Treason    </w:t>
      </w:r>
      <w:r>
        <w:t xml:space="preserve">   Oliver Cromwell    </w:t>
      </w:r>
      <w:r>
        <w:t xml:space="preserve">   Trial    </w:t>
      </w:r>
      <w:r>
        <w:t xml:space="preserve">   Democracy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Civil War Words!</dc:title>
  <dcterms:created xsi:type="dcterms:W3CDTF">2021-10-11T07:04:02Z</dcterms:created>
  <dcterms:modified xsi:type="dcterms:W3CDTF">2021-10-11T07:04:02Z</dcterms:modified>
</cp:coreProperties>
</file>