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ZIMBABWE    </w:t>
      </w:r>
      <w:r>
        <w:t xml:space="preserve">   YEMEN    </w:t>
      </w:r>
      <w:r>
        <w:t xml:space="preserve">   VIETNAM    </w:t>
      </w:r>
      <w:r>
        <w:t xml:space="preserve">   UNITED KINGDOM    </w:t>
      </w:r>
      <w:r>
        <w:t xml:space="preserve">   TANZANIA    </w:t>
      </w:r>
      <w:r>
        <w:t xml:space="preserve">   SERBIA    </w:t>
      </w:r>
      <w:r>
        <w:t xml:space="preserve">   ROMANIA    </w:t>
      </w:r>
      <w:r>
        <w:t xml:space="preserve">   QATAR    </w:t>
      </w:r>
      <w:r>
        <w:t xml:space="preserve">   PARAGUAY    </w:t>
      </w:r>
      <w:r>
        <w:t xml:space="preserve">   OMAN    </w:t>
      </w:r>
      <w:r>
        <w:t xml:space="preserve">   NORTH KOREA    </w:t>
      </w:r>
      <w:r>
        <w:t xml:space="preserve">   MONACO    </w:t>
      </w:r>
      <w:r>
        <w:t xml:space="preserve">   LUXEMBORG    </w:t>
      </w:r>
      <w:r>
        <w:t xml:space="preserve">   GHANA    </w:t>
      </w:r>
      <w:r>
        <w:t xml:space="preserve">   FRANCE    </w:t>
      </w:r>
      <w:r>
        <w:t xml:space="preserve">   ETHIOPIA    </w:t>
      </w:r>
      <w:r>
        <w:t xml:space="preserve">   DJIBOUTI    </w:t>
      </w:r>
      <w:r>
        <w:t xml:space="preserve">   CROATIA    </w:t>
      </w:r>
      <w:r>
        <w:t xml:space="preserve">   BELIZE    </w:t>
      </w:r>
      <w:r>
        <w:t xml:space="preserve">   ARGENTINA    </w:t>
      </w:r>
      <w:r>
        <w:t xml:space="preserve">   KAZAKHSTAN    </w:t>
      </w:r>
      <w:r>
        <w:t xml:space="preserve">   JAMAICA    </w:t>
      </w:r>
      <w:r>
        <w:t xml:space="preserve">   IRELAND    </w:t>
      </w:r>
      <w:r>
        <w:t xml:space="preserve">   HONDURAS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Country</dc:title>
  <dcterms:created xsi:type="dcterms:W3CDTF">2021-10-11T07:03:10Z</dcterms:created>
  <dcterms:modified xsi:type="dcterms:W3CDTF">2021-10-11T07:03:10Z</dcterms:modified>
</cp:coreProperties>
</file>