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Different Foods!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Banana    </w:t>
      </w:r>
      <w:r>
        <w:t xml:space="preserve">   Pancakes    </w:t>
      </w:r>
      <w:r>
        <w:t xml:space="preserve">   Cereal    </w:t>
      </w:r>
      <w:r>
        <w:t xml:space="preserve">   Pie    </w:t>
      </w:r>
      <w:r>
        <w:t xml:space="preserve">   Carrot    </w:t>
      </w:r>
      <w:r>
        <w:t xml:space="preserve">   Apple    </w:t>
      </w:r>
      <w:r>
        <w:t xml:space="preserve">   Hamburger    </w:t>
      </w:r>
      <w:r>
        <w:t xml:space="preserve">   Mac and cheese    </w:t>
      </w:r>
      <w:r>
        <w:t xml:space="preserve">   Ice cream    </w:t>
      </w:r>
      <w:r>
        <w:t xml:space="preserve">   Chocolate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Different Foods!</dc:title>
  <dcterms:created xsi:type="dcterms:W3CDTF">2021-10-11T07:04:09Z</dcterms:created>
  <dcterms:modified xsi:type="dcterms:W3CDTF">2021-10-11T07:04:09Z</dcterms:modified>
</cp:coreProperties>
</file>