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magnussen    </w:t>
      </w:r>
      <w:r>
        <w:t xml:space="preserve">   hulkenberg    </w:t>
      </w:r>
      <w:r>
        <w:t xml:space="preserve">   raikkonen    </w:t>
      </w:r>
      <w:r>
        <w:t xml:space="preserve">   norris    </w:t>
      </w:r>
      <w:r>
        <w:t xml:space="preserve">   ricciardo    </w:t>
      </w:r>
      <w:r>
        <w:t xml:space="preserve">   grosjean    </w:t>
      </w:r>
      <w:r>
        <w:t xml:space="preserve">   verstappen    </w:t>
      </w:r>
      <w:r>
        <w:t xml:space="preserve">   gasly    </w:t>
      </w:r>
      <w:r>
        <w:t xml:space="preserve">   leclerc    </w:t>
      </w:r>
      <w:r>
        <w:t xml:space="preserve">   bottas    </w:t>
      </w:r>
      <w:r>
        <w:t xml:space="preserve">   hamilton    </w:t>
      </w:r>
      <w:r>
        <w:t xml:space="preserve">   vettel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Drivers</dc:title>
  <dcterms:created xsi:type="dcterms:W3CDTF">2021-10-11T07:04:07Z</dcterms:created>
  <dcterms:modified xsi:type="dcterms:W3CDTF">2021-10-11T07:04:07Z</dcterms:modified>
</cp:coreProperties>
</file>