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Easter Bunnies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adventuroussnugglebunny    </w:t>
      </w:r>
      <w:r>
        <w:t xml:space="preserve">   cuddlysnugglebunny    </w:t>
      </w:r>
      <w:r>
        <w:t xml:space="preserve">   easter bunny    </w:t>
      </w:r>
      <w:r>
        <w:t xml:space="preserve">   fearlessfluffytail    </w:t>
      </w:r>
      <w:r>
        <w:t xml:space="preserve">   gracefulthumperfeet    </w:t>
      </w:r>
      <w:r>
        <w:t xml:space="preserve">   jumpyhippityhop    </w:t>
      </w:r>
      <w:r>
        <w:t xml:space="preserve">   jumpythumperfeet    </w:t>
      </w:r>
      <w:r>
        <w:t xml:space="preserve">   jumpywigglenose    </w:t>
      </w:r>
      <w:r>
        <w:t xml:space="preserve">   kindheartthumperfeet    </w:t>
      </w:r>
      <w:r>
        <w:t xml:space="preserve">   kindheartwigglenose    </w:t>
      </w:r>
      <w:r>
        <w:t xml:space="preserve">   mightybunnyhop    </w:t>
      </w:r>
      <w:r>
        <w:t xml:space="preserve">   mightycottontail    </w:t>
      </w:r>
      <w:r>
        <w:t xml:space="preserve">   nimblecarrottop    </w:t>
      </w:r>
      <w:r>
        <w:t xml:space="preserve">   outgoingfluffytail    </w:t>
      </w:r>
      <w:r>
        <w:t xml:space="preserve">   Sweetsnugglebunny    </w:t>
      </w:r>
      <w:r>
        <w:t xml:space="preserve">   thoughtfulsnugglebunny    </w:t>
      </w:r>
      <w:r>
        <w:t xml:space="preserve">   thoughtfulthumperfeet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Easter Bunnies</dc:title>
  <dcterms:created xsi:type="dcterms:W3CDTF">2021-10-11T07:03:10Z</dcterms:created>
  <dcterms:modified xsi:type="dcterms:W3CDTF">2021-10-11T07:03:10Z</dcterms:modified>
</cp:coreProperties>
</file>