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Engineering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watercraft    </w:t>
      </w:r>
      <w:r>
        <w:t xml:space="preserve">   technologies    </w:t>
      </w:r>
      <w:r>
        <w:t xml:space="preserve">   systems    </w:t>
      </w:r>
      <w:r>
        <w:t xml:space="preserve">   robotics    </w:t>
      </w:r>
      <w:r>
        <w:t xml:space="preserve">   paper    </w:t>
      </w:r>
      <w:r>
        <w:t xml:space="preserve">   operations    </w:t>
      </w:r>
      <w:r>
        <w:t xml:space="preserve">   nuclear    </w:t>
      </w:r>
      <w:r>
        <w:t xml:space="preserve">   marine    </w:t>
      </w:r>
      <w:r>
        <w:t xml:space="preserve">   lighting    </w:t>
      </w:r>
      <w:r>
        <w:t xml:space="preserve">   industrial    </w:t>
      </w:r>
      <w:r>
        <w:t xml:space="preserve">   geological    </w:t>
      </w:r>
      <w:r>
        <w:t xml:space="preserve">   flight    </w:t>
      </w:r>
      <w:r>
        <w:t xml:space="preserve">   environmental    </w:t>
      </w:r>
      <w:r>
        <w:t xml:space="preserve">   drafting    </w:t>
      </w:r>
      <w:r>
        <w:t xml:space="preserve">   civil    </w:t>
      </w:r>
      <w:r>
        <w:t xml:space="preserve">   biomedical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Engineering Career</dc:title>
  <dcterms:created xsi:type="dcterms:W3CDTF">2021-10-11T07:03:00Z</dcterms:created>
  <dcterms:modified xsi:type="dcterms:W3CDTF">2021-10-11T07:03:00Z</dcterms:modified>
</cp:coreProperties>
</file>