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Engineering Careers!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biologicalengineer    </w:t>
      </w:r>
      <w:r>
        <w:t xml:space="preserve">   cardesigner    </w:t>
      </w:r>
      <w:r>
        <w:t xml:space="preserve">   designengineer    </w:t>
      </w:r>
      <w:r>
        <w:t xml:space="preserve">   electricalengineer    </w:t>
      </w:r>
      <w:r>
        <w:t xml:space="preserve">   flightengineer    </w:t>
      </w:r>
      <w:r>
        <w:t xml:space="preserve">   geologicaldatatechnician    </w:t>
      </w:r>
      <w:r>
        <w:t xml:space="preserve">   hvacdesignengineer    </w:t>
      </w:r>
      <w:r>
        <w:t xml:space="preserve">   industrialscientist    </w:t>
      </w:r>
      <w:r>
        <w:t xml:space="preserve">   javaengineer    </w:t>
      </w:r>
      <w:r>
        <w:t xml:space="preserve">   kinetic engineer    </w:t>
      </w:r>
      <w:r>
        <w:t xml:space="preserve">   lightingengineer    </w:t>
      </w:r>
      <w:r>
        <w:t xml:space="preserve">   materialsscientist    </w:t>
      </w:r>
      <w:r>
        <w:t xml:space="preserve">   nuclearengineer    </w:t>
      </w:r>
      <w:r>
        <w:t xml:space="preserve">   operationsengineer    </w:t>
      </w:r>
      <w:r>
        <w:t xml:space="preserve">   publicsafetyprofessional    </w:t>
      </w:r>
      <w:r>
        <w:t xml:space="preserve">   qualitycontrolengineer    </w:t>
      </w:r>
      <w:r>
        <w:t xml:space="preserve">   renewable energy engineer    </w:t>
      </w:r>
      <w:r>
        <w:t xml:space="preserve">   surveyengineer    </w:t>
      </w:r>
      <w:r>
        <w:t xml:space="preserve">   telephoneengineer    </w:t>
      </w:r>
      <w:r>
        <w:t xml:space="preserve">   ultravioletpurification    </w:t>
      </w:r>
      <w:r>
        <w:t xml:space="preserve">   vehicledesigner    </w:t>
      </w:r>
      <w:r>
        <w:t xml:space="preserve">   wateroperator    </w:t>
      </w:r>
      <w:r>
        <w:t xml:space="preserve">   xraytechnician    </w:t>
      </w:r>
      <w:r>
        <w:t xml:space="preserve">   yachtdesigner    </w:t>
      </w:r>
      <w:r>
        <w:t xml:space="preserve">   zoologicalengineer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Engineering Careers!</dc:title>
  <dcterms:created xsi:type="dcterms:W3CDTF">2021-10-11T07:02:58Z</dcterms:created>
  <dcterms:modified xsi:type="dcterms:W3CDTF">2021-10-11T07:02:58Z</dcterms:modified>
</cp:coreProperties>
</file>