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FIFTEEN names from Book 1 and Book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MENELAUS    </w:t>
      </w:r>
      <w:r>
        <w:t xml:space="preserve">   HECTOR    </w:t>
      </w:r>
      <w:r>
        <w:t xml:space="preserve">   PARIS    </w:t>
      </w:r>
      <w:r>
        <w:t xml:space="preserve">   HELEN    </w:t>
      </w:r>
      <w:r>
        <w:t xml:space="preserve">   THETIS    </w:t>
      </w:r>
      <w:r>
        <w:t xml:space="preserve">   HERA    </w:t>
      </w:r>
      <w:r>
        <w:t xml:space="preserve">   ZEUS    </w:t>
      </w:r>
      <w:r>
        <w:t xml:space="preserve">   HEPHAESTUS    </w:t>
      </w:r>
      <w:r>
        <w:t xml:space="preserve">   NESTOR    </w:t>
      </w:r>
      <w:r>
        <w:t xml:space="preserve">   BRISEIS    </w:t>
      </w:r>
      <w:r>
        <w:t xml:space="preserve">   CALCHAS    </w:t>
      </w:r>
      <w:r>
        <w:t xml:space="preserve">   ACHILLES    </w:t>
      </w:r>
      <w:r>
        <w:t xml:space="preserve">   AGAMEMNON    </w:t>
      </w:r>
      <w:r>
        <w:t xml:space="preserve">   CHRYSEIS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FIFTEEN names from Book 1 and Book 3</dc:title>
  <dcterms:created xsi:type="dcterms:W3CDTF">2021-10-11T07:03:03Z</dcterms:created>
  <dcterms:modified xsi:type="dcterms:W3CDTF">2021-10-11T07:03:03Z</dcterms:modified>
</cp:coreProperties>
</file>