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Family 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Suocera    </w:t>
      </w:r>
      <w:r>
        <w:t xml:space="preserve">   Matrigna    </w:t>
      </w:r>
      <w:r>
        <w:t xml:space="preserve">   Patrigno    </w:t>
      </w:r>
      <w:r>
        <w:t xml:space="preserve">   Bisnonno    </w:t>
      </w:r>
      <w:r>
        <w:t xml:space="preserve">   Nonna    </w:t>
      </w:r>
      <w:r>
        <w:t xml:space="preserve">   Moglie    </w:t>
      </w:r>
      <w:r>
        <w:t xml:space="preserve">   Marito    </w:t>
      </w:r>
      <w:r>
        <w:t xml:space="preserve">   Il Nipote    </w:t>
      </w:r>
      <w:r>
        <w:t xml:space="preserve">   La Nipote    </w:t>
      </w:r>
      <w:r>
        <w:t xml:space="preserve">   Bambina    </w:t>
      </w:r>
      <w:r>
        <w:t xml:space="preserve">   Bambino    </w:t>
      </w:r>
      <w:r>
        <w:t xml:space="preserve">   Sorellastra    </w:t>
      </w:r>
      <w:r>
        <w:t xml:space="preserve">   Sorella    </w:t>
      </w:r>
      <w:r>
        <w:t xml:space="preserve">   Fratellastra    </w:t>
      </w:r>
      <w:r>
        <w:t xml:space="preserve">   Fratello    </w:t>
      </w:r>
      <w:r>
        <w:t xml:space="preserve">   Figliastro    </w:t>
      </w:r>
      <w:r>
        <w:t xml:space="preserve">   Figlio    </w:t>
      </w:r>
      <w:r>
        <w:t xml:space="preserve">   Figliastra    </w:t>
      </w:r>
      <w:r>
        <w:t xml:space="preserve">   Papà    </w:t>
      </w:r>
      <w:r>
        <w:t xml:space="preserve">   Padre    </w:t>
      </w:r>
      <w:r>
        <w:t xml:space="preserve">   Mamma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Family Member</dc:title>
  <dcterms:created xsi:type="dcterms:W3CDTF">2021-10-11T07:04:02Z</dcterms:created>
  <dcterms:modified xsi:type="dcterms:W3CDTF">2021-10-11T07:04:02Z</dcterms:modified>
</cp:coreProperties>
</file>