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Feelings: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AMUSEMENT    </w:t>
      </w:r>
      <w:r>
        <w:t xml:space="preserve">   ANGER    </w:t>
      </w:r>
      <w:r>
        <w:t xml:space="preserve">   ANTICIPATION    </w:t>
      </w:r>
      <w:r>
        <w:t xml:space="preserve">   ANXIETY    </w:t>
      </w:r>
      <w:r>
        <w:t xml:space="preserve">   BLESSED    </w:t>
      </w:r>
      <w:r>
        <w:t xml:space="preserve">   BOREDOM    </w:t>
      </w:r>
      <w:r>
        <w:t xml:space="preserve">   CHEATED    </w:t>
      </w:r>
      <w:r>
        <w:t xml:space="preserve">   COMPASSION    </w:t>
      </w:r>
      <w:r>
        <w:t xml:space="preserve">   DISGUST    </w:t>
      </w:r>
      <w:r>
        <w:t xml:space="preserve">   DISLIKE    </w:t>
      </w:r>
      <w:r>
        <w:t xml:space="preserve">   ENJOYMENT    </w:t>
      </w:r>
      <w:r>
        <w:t xml:space="preserve">   ENVY    </w:t>
      </w:r>
      <w:r>
        <w:t xml:space="preserve">   EXCITEMENT    </w:t>
      </w:r>
      <w:r>
        <w:t xml:space="preserve">   FEAR    </w:t>
      </w:r>
      <w:r>
        <w:t xml:space="preserve">   FRIENDSHIP    </w:t>
      </w:r>
      <w:r>
        <w:t xml:space="preserve">   FRUSTRATION    </w:t>
      </w:r>
      <w:r>
        <w:t xml:space="preserve">   GRATITUDE    </w:t>
      </w:r>
      <w:r>
        <w:t xml:space="preserve">   GRIEF    </w:t>
      </w:r>
      <w:r>
        <w:t xml:space="preserve">   GUILT    </w:t>
      </w:r>
      <w:r>
        <w:t xml:space="preserve">   HAPPINESS    </w:t>
      </w:r>
      <w:r>
        <w:t xml:space="preserve">   HATRED    </w:t>
      </w:r>
      <w:r>
        <w:t xml:space="preserve">   HEARTBROKENESS    </w:t>
      </w:r>
      <w:r>
        <w:t xml:space="preserve">   HOPE    </w:t>
      </w:r>
      <w:r>
        <w:t xml:space="preserve">   JEALOUSY    </w:t>
      </w:r>
      <w:r>
        <w:t xml:space="preserve">   JOY    </w:t>
      </w:r>
      <w:r>
        <w:t xml:space="preserve">   LONELINESS    </w:t>
      </w:r>
      <w:r>
        <w:t xml:space="preserve">   LOSS    </w:t>
      </w:r>
      <w:r>
        <w:t xml:space="preserve">   LOVE    </w:t>
      </w:r>
      <w:r>
        <w:t xml:space="preserve">   MAD    </w:t>
      </w:r>
      <w:r>
        <w:t xml:space="preserve">   PAIN    </w:t>
      </w:r>
      <w:r>
        <w:t xml:space="preserve">   PATIENCE    </w:t>
      </w:r>
      <w:r>
        <w:t xml:space="preserve">   PEACE    </w:t>
      </w:r>
      <w:r>
        <w:t xml:space="preserve">   PITY    </w:t>
      </w:r>
      <w:r>
        <w:t xml:space="preserve">   PRIDE    </w:t>
      </w:r>
      <w:r>
        <w:t xml:space="preserve">   RESPECT    </w:t>
      </w:r>
      <w:r>
        <w:t xml:space="preserve">   SADNESS    </w:t>
      </w:r>
      <w:r>
        <w:t xml:space="preserve">   SHAME    </w:t>
      </w:r>
      <w:r>
        <w:t xml:space="preserve">   STRESSED    </w:t>
      </w:r>
      <w:r>
        <w:t xml:space="preserve">   SURPRISE    </w:t>
      </w:r>
      <w:r>
        <w:t xml:space="preserve">   TOGETHERNESS    </w:t>
      </w:r>
      <w:r>
        <w:t xml:space="preserve">   TRUST    </w:t>
      </w:r>
      <w:r>
        <w:t xml:space="preserve">   WITHDRAWL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Feelings:</dc:title>
  <dcterms:created xsi:type="dcterms:W3CDTF">2021-10-11T07:04:31Z</dcterms:created>
  <dcterms:modified xsi:type="dcterms:W3CDTF">2021-10-11T07:04:31Z</dcterms:modified>
</cp:coreProperties>
</file>