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Feminists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Maya Angelou    </w:t>
      </w:r>
      <w:r>
        <w:t xml:space="preserve">   Audre Lorde    </w:t>
      </w:r>
      <w:r>
        <w:t xml:space="preserve">   Gloria Steinem    </w:t>
      </w:r>
      <w:r>
        <w:t xml:space="preserve">   Angela Davis    </w:t>
      </w:r>
      <w:r>
        <w:t xml:space="preserve">   Ruth Bader Ginsburg    </w:t>
      </w:r>
      <w:r>
        <w:t xml:space="preserve">   Malala Yousafzai    </w:t>
      </w:r>
      <w:r>
        <w:t xml:space="preserve">   Emma Watson    </w:t>
      </w:r>
      <w:r>
        <w:t xml:space="preserve">   Mary Wollstonecraft    </w:t>
      </w:r>
      <w:r>
        <w:t xml:space="preserve">   Cleopatra    </w:t>
      </w:r>
      <w:r>
        <w:t xml:space="preserve">   Rosie the Riveter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Feminists</dc:title>
  <dcterms:created xsi:type="dcterms:W3CDTF">2021-10-11T07:04:00Z</dcterms:created>
  <dcterms:modified xsi:type="dcterms:W3CDTF">2021-10-11T07:04:00Z</dcterms:modified>
</cp:coreProperties>
</file>