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BLUES BROTHERS    </w:t>
      </w:r>
      <w:r>
        <w:t xml:space="preserve">   THE LAST JEDI    </w:t>
      </w:r>
      <w:r>
        <w:t xml:space="preserve">   MARY POPPINS    </w:t>
      </w:r>
      <w:r>
        <w:t xml:space="preserve">   LION KING    </w:t>
      </w:r>
      <w:r>
        <w:t xml:space="preserve">   BACK TO THE FUTURE    </w:t>
      </w:r>
      <w:r>
        <w:t xml:space="preserve">   BEAUTY AND THE BEAST    </w:t>
      </w:r>
      <w:r>
        <w:t xml:space="preserve">   JURASSIC WORLD    </w:t>
      </w:r>
      <w:r>
        <w:t xml:space="preserve">   STAR TREK    </w:t>
      </w:r>
      <w:r>
        <w:t xml:space="preserve">   LA LA LAND    </w:t>
      </w:r>
      <w:r>
        <w:t xml:space="preserve">   TOM AND JERRY    </w:t>
      </w:r>
      <w:r>
        <w:t xml:space="preserve">   PINK PANTHER    </w:t>
      </w:r>
      <w:r>
        <w:t xml:space="preserve">   MOON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Films</dc:title>
  <dcterms:created xsi:type="dcterms:W3CDTF">2021-10-11T07:03:56Z</dcterms:created>
  <dcterms:modified xsi:type="dcterms:W3CDTF">2021-10-11T07:03:56Z</dcterms:modified>
</cp:coreProperties>
</file>