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Foods High in Phosphorus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Peanut Butter    </w:t>
      </w:r>
      <w:r>
        <w:t xml:space="preserve">   Bran Cereal    </w:t>
      </w:r>
      <w:r>
        <w:t xml:space="preserve">   Pudding    </w:t>
      </w:r>
      <w:r>
        <w:t xml:space="preserve">   Chocolate    </w:t>
      </w:r>
      <w:r>
        <w:t xml:space="preserve">   Pizza    </w:t>
      </w:r>
      <w:r>
        <w:t xml:space="preserve">   Cola Beveage    </w:t>
      </w:r>
      <w:r>
        <w:t xml:space="preserve">   Canned Biscuits    </w:t>
      </w:r>
      <w:r>
        <w:t xml:space="preserve">   Pancake mix    </w:t>
      </w:r>
      <w:r>
        <w:t xml:space="preserve">   Dried Beans    </w:t>
      </w:r>
      <w:r>
        <w:t xml:space="preserve">   Ice Cream    </w:t>
      </w:r>
      <w:r>
        <w:t xml:space="preserve">   Cheese    </w:t>
      </w:r>
      <w:r>
        <w:t xml:space="preserve">   Milk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Foods High in Phosphorus</dc:title>
  <dcterms:created xsi:type="dcterms:W3CDTF">2021-10-11T07:03:17Z</dcterms:created>
  <dcterms:modified xsi:type="dcterms:W3CDTF">2021-10-11T07:03:17Z</dcterms:modified>
</cp:coreProperties>
</file>