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French!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large number of something means you have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domesticated carnivorous mammal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insect that has broad colorful wings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powered flying vehicle with fixed wings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with poor eyesight wear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female child is called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bird bred for its eggs or meat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sister of your parent is your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gain or acquire knowledge of or skill mean you are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who is guilty of crime or serious offense is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small rodent, Jerry from Tom and Jerry,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that is left behind after heavy rain is called a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made of flour, water, and yeast mixed together and baked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seventh month of the year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electronic device for storing and processing data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item of clothing worn on the head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strength or power greater than average means you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of 32 ÷ 4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primary colour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weather that is ideal for skiing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outer garment with sleeves that is worn outdoors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secret agent hired to obtain information about enemies is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day following Saturday is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French!</dc:title>
  <dcterms:created xsi:type="dcterms:W3CDTF">2021-10-11T07:04:46Z</dcterms:created>
  <dcterms:modified xsi:type="dcterms:W3CDTF">2021-10-11T07:04:46Z</dcterms:modified>
</cp:coreProperties>
</file>