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French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 concombre    </w:t>
      </w:r>
      <w:r>
        <w:t xml:space="preserve">   un frites    </w:t>
      </w:r>
      <w:r>
        <w:t xml:space="preserve">   un gâteau    </w:t>
      </w:r>
      <w:r>
        <w:t xml:space="preserve">   un croque-monsieur    </w:t>
      </w:r>
      <w:r>
        <w:t xml:space="preserve">   un croissant    </w:t>
      </w:r>
      <w:r>
        <w:t xml:space="preserve">   une salade    </w:t>
      </w:r>
      <w:r>
        <w:t xml:space="preserve">   une laitue    </w:t>
      </w:r>
      <w:r>
        <w:t xml:space="preserve">   les petit pois    </w:t>
      </w:r>
      <w:r>
        <w:t xml:space="preserve">   une pomme    </w:t>
      </w:r>
      <w:r>
        <w:t xml:space="preserve">   une pizza    </w:t>
      </w:r>
      <w:r>
        <w:t xml:space="preserve">   un yaourt    </w:t>
      </w:r>
      <w:r>
        <w:t xml:space="preserve">   la crepe    </w:t>
      </w:r>
      <w:r>
        <w:t xml:space="preserve">   le chocolat    </w:t>
      </w:r>
      <w:r>
        <w:t xml:space="preserve">   une banane    </w:t>
      </w:r>
      <w:r>
        <w:t xml:space="preserve">   une tomate    </w:t>
      </w:r>
      <w:r>
        <w:t xml:space="preserve">   les pates    </w:t>
      </w:r>
      <w:r>
        <w:t xml:space="preserve">   les fruits    </w:t>
      </w:r>
      <w:r>
        <w:t xml:space="preserve">   le steak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French Food</dc:title>
  <dcterms:created xsi:type="dcterms:W3CDTF">2021-10-11T07:03:47Z</dcterms:created>
  <dcterms:modified xsi:type="dcterms:W3CDTF">2021-10-11T07:03:47Z</dcterms:modified>
</cp:coreProperties>
</file>