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Fruit and vegetables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Tomato    </w:t>
      </w:r>
      <w:r>
        <w:t xml:space="preserve">   Sweetcorn    </w:t>
      </w:r>
      <w:r>
        <w:t xml:space="preserve">   Kiwi    </w:t>
      </w:r>
      <w:r>
        <w:t xml:space="preserve">   Pineapple    </w:t>
      </w:r>
      <w:r>
        <w:t xml:space="preserve">   Peas    </w:t>
      </w:r>
      <w:r>
        <w:t xml:space="preserve">   Cauliflower    </w:t>
      </w:r>
      <w:r>
        <w:t xml:space="preserve">   Cabbage    </w:t>
      </w:r>
      <w:r>
        <w:t xml:space="preserve">   Broccoli    </w:t>
      </w:r>
      <w:r>
        <w:t xml:space="preserve">   Grapes    </w:t>
      </w:r>
      <w:r>
        <w:t xml:space="preserve">   Banana    </w:t>
      </w:r>
      <w:r>
        <w:t xml:space="preserve">   Peach    </w:t>
      </w:r>
      <w:r>
        <w:t xml:space="preserve">   Apple    </w:t>
      </w:r>
      <w:r>
        <w:t xml:space="preserve">   Carrots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Fruit and vegetables </dc:title>
  <dcterms:created xsi:type="dcterms:W3CDTF">2021-10-11T07:04:34Z</dcterms:created>
  <dcterms:modified xsi:type="dcterms:W3CDTF">2021-10-11T07:04:34Z</dcterms:modified>
</cp:coreProperties>
</file>