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Hair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Nativity    </w:t>
      </w:r>
      <w:r>
        <w:t xml:space="preserve">   Bethlehem    </w:t>
      </w:r>
      <w:r>
        <w:t xml:space="preserve">   Eggnog    </w:t>
      </w:r>
      <w:r>
        <w:t xml:space="preserve">   Little Drummer Boy    </w:t>
      </w:r>
      <w:r>
        <w:t xml:space="preserve">   Reindeer    </w:t>
      </w:r>
      <w:r>
        <w:t xml:space="preserve">   Alter    </w:t>
      </w:r>
      <w:r>
        <w:t xml:space="preserve">   Santa Claus    </w:t>
      </w:r>
      <w:r>
        <w:t xml:space="preserve">   Igloo    </w:t>
      </w:r>
      <w:r>
        <w:t xml:space="preserve">   mistletoe    </w:t>
      </w:r>
      <w:r>
        <w:t xml:space="preserve">   Ornament    </w:t>
      </w:r>
      <w:r>
        <w:t xml:space="preserve">   holly    </w:t>
      </w:r>
      <w:r>
        <w:t xml:space="preserve">   yuletide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Hair Colour</dc:title>
  <dcterms:created xsi:type="dcterms:W3CDTF">2021-10-11T07:04:23Z</dcterms:created>
  <dcterms:modified xsi:type="dcterms:W3CDTF">2021-10-11T07:04:23Z</dcterms:modified>
</cp:coreProperties>
</file>