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Halloween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Apples    </w:t>
      </w:r>
      <w:r>
        <w:t xml:space="preserve">   Bats    </w:t>
      </w:r>
      <w:r>
        <w:t xml:space="preserve">   Black Cats    </w:t>
      </w:r>
      <w:r>
        <w:t xml:space="preserve">   Broomstick    </w:t>
      </w:r>
      <w:r>
        <w:t xml:space="preserve">   Candy    </w:t>
      </w:r>
      <w:r>
        <w:t xml:space="preserve">   CandyCorn    </w:t>
      </w:r>
      <w:r>
        <w:t xml:space="preserve">   Carve    </w:t>
      </w:r>
      <w:r>
        <w:t xml:space="preserve">   Costumes    </w:t>
      </w:r>
      <w:r>
        <w:t xml:space="preserve">   Eerie    </w:t>
      </w:r>
      <w:r>
        <w:t xml:space="preserve">   Fall    </w:t>
      </w:r>
      <w:r>
        <w:t xml:space="preserve">   Ghosts    </w:t>
      </w:r>
      <w:r>
        <w:t xml:space="preserve">   Hayride    </w:t>
      </w:r>
      <w:r>
        <w:t xml:space="preserve">   Leaves    </w:t>
      </w:r>
      <w:r>
        <w:t xml:space="preserve">   October    </w:t>
      </w:r>
      <w:r>
        <w:t xml:space="preserve">   Orange    </w:t>
      </w:r>
      <w:r>
        <w:t xml:space="preserve">   Parties    </w:t>
      </w:r>
      <w:r>
        <w:t xml:space="preserve">   Pumpkins    </w:t>
      </w:r>
      <w:r>
        <w:t xml:space="preserve">   Scarecrow    </w:t>
      </w:r>
      <w:r>
        <w:t xml:space="preserve">   Scary    </w:t>
      </w:r>
      <w:r>
        <w:t xml:space="preserve">   Spider Webs    </w:t>
      </w:r>
      <w:r>
        <w:t xml:space="preserve">   Treats    </w:t>
      </w:r>
      <w:r>
        <w:t xml:space="preserve">   Tricks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Halloween Words</dc:title>
  <dcterms:created xsi:type="dcterms:W3CDTF">2021-10-11T07:04:45Z</dcterms:created>
  <dcterms:modified xsi:type="dcterms:W3CDTF">2021-10-11T07:04:45Z</dcterms:modified>
</cp:coreProperties>
</file>