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carrot    </w:t>
      </w:r>
      <w:r>
        <w:t xml:space="preserve">   nuts    </w:t>
      </w:r>
      <w:r>
        <w:t xml:space="preserve">   beans    </w:t>
      </w:r>
      <w:r>
        <w:t xml:space="preserve">   melon    </w:t>
      </w:r>
      <w:r>
        <w:t xml:space="preserve">   rice    </w:t>
      </w:r>
      <w:r>
        <w:t xml:space="preserve">   fish    </w:t>
      </w:r>
      <w:r>
        <w:t xml:space="preserve">   chicken    </w:t>
      </w:r>
      <w:r>
        <w:t xml:space="preserve">   squash    </w:t>
      </w:r>
      <w:r>
        <w:t xml:space="preserve">   potato    </w:t>
      </w:r>
      <w:r>
        <w:t xml:space="preserve">   pepper    </w:t>
      </w:r>
      <w:r>
        <w:t xml:space="preserve">   mushroom    </w:t>
      </w:r>
      <w:r>
        <w:t xml:space="preserve">   peach    </w:t>
      </w:r>
      <w:r>
        <w:t xml:space="preserve">   raspberry    </w:t>
      </w:r>
      <w:r>
        <w:t xml:space="preserve">   cucumber    </w:t>
      </w:r>
      <w:r>
        <w:t xml:space="preserve">   tomato    </w:t>
      </w:r>
      <w:r>
        <w:t xml:space="preserve">   spinach    </w:t>
      </w:r>
      <w:r>
        <w:t xml:space="preserve">   pear    </w:t>
      </w:r>
      <w:r>
        <w:t xml:space="preserve">   broccoli    </w:t>
      </w:r>
      <w:r>
        <w:t xml:space="preserve">   banana    </w:t>
      </w:r>
      <w:r>
        <w:t xml:space="preserve">   apple    </w:t>
      </w:r>
      <w:r>
        <w:t xml:space="preserve">   yogurt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Healthy Foods</dc:title>
  <dcterms:created xsi:type="dcterms:W3CDTF">2021-10-11T07:04:51Z</dcterms:created>
  <dcterms:modified xsi:type="dcterms:W3CDTF">2021-10-11T07:04:51Z</dcterms:modified>
</cp:coreProperties>
</file>