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Hero's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Batgirl    </w:t>
      </w:r>
      <w:r>
        <w:t xml:space="preserve">   Robin    </w:t>
      </w:r>
      <w:r>
        <w:t xml:space="preserve">   Jean Grey    </w:t>
      </w:r>
      <w:r>
        <w:t xml:space="preserve">   Thor    </w:t>
      </w:r>
      <w:r>
        <w:t xml:space="preserve">   Spiderman    </w:t>
      </w:r>
      <w:r>
        <w:t xml:space="preserve">   Antman    </w:t>
      </w:r>
      <w:r>
        <w:t xml:space="preserve">   Supergirl    </w:t>
      </w:r>
      <w:r>
        <w:t xml:space="preserve">   Black Widow    </w:t>
      </w:r>
      <w:r>
        <w:t xml:space="preserve">   Avengers    </w:t>
      </w:r>
      <w:r>
        <w:t xml:space="preserve">   Iron Man    </w:t>
      </w:r>
      <w:r>
        <w:t xml:space="preserve">   Captain America    </w:t>
      </w:r>
      <w:r>
        <w:t xml:space="preserve">   Hulk    </w:t>
      </w:r>
      <w:r>
        <w:t xml:space="preserve">   XMen    </w:t>
      </w:r>
      <w:r>
        <w:t xml:space="preserve">   Storm    </w:t>
      </w:r>
      <w:r>
        <w:t xml:space="preserve">   Rogue    </w:t>
      </w:r>
      <w:r>
        <w:t xml:space="preserve">   Green Latern    </w:t>
      </w:r>
      <w:r>
        <w:t xml:space="preserve">   Flash    </w:t>
      </w:r>
      <w:r>
        <w:t xml:space="preserve">   Superman    </w:t>
      </w:r>
      <w:r>
        <w:t xml:space="preserve">   Batman    </w:t>
      </w:r>
      <w:r>
        <w:t xml:space="preserve">   WonderWoman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Hero's </dc:title>
  <dcterms:created xsi:type="dcterms:W3CDTF">2021-10-11T07:03:29Z</dcterms:created>
  <dcterms:modified xsi:type="dcterms:W3CDTF">2021-10-11T07:03:29Z</dcterms:modified>
</cp:coreProperties>
</file>