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Hidden Sugar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Barbados sugar    </w:t>
      </w:r>
      <w:r>
        <w:t xml:space="preserve">   Cane juice    </w:t>
      </w:r>
      <w:r>
        <w:t xml:space="preserve">   Cane sugar    </w:t>
      </w:r>
      <w:r>
        <w:t xml:space="preserve">   Caramel    </w:t>
      </w:r>
      <w:r>
        <w:t xml:space="preserve">   Carob syrup    </w:t>
      </w:r>
      <w:r>
        <w:t xml:space="preserve">   Coconut palm sugar    </w:t>
      </w:r>
      <w:r>
        <w:t xml:space="preserve">   Confectioner's sugar    </w:t>
      </w:r>
      <w:r>
        <w:t xml:space="preserve">   Corn sweetener    </w:t>
      </w:r>
      <w:r>
        <w:t xml:space="preserve">   Corn syrup    </w:t>
      </w:r>
      <w:r>
        <w:t xml:space="preserve">   Corn syrup solids    </w:t>
      </w:r>
      <w:r>
        <w:t xml:space="preserve">   Dehydrated cane juice    </w:t>
      </w:r>
      <w:r>
        <w:t xml:space="preserve">   Demerara sugar    </w:t>
      </w:r>
      <w:r>
        <w:t xml:space="preserve">   Dextrin    </w:t>
      </w:r>
      <w:r>
        <w:t xml:space="preserve">   Dextrose    </w:t>
      </w:r>
      <w:r>
        <w:t xml:space="preserve">   Free-flowing brown sugars    </w:t>
      </w:r>
      <w:r>
        <w:t xml:space="preserve">   Fructose    </w:t>
      </w:r>
      <w:r>
        <w:t xml:space="preserve">   Fruit juice    </w:t>
      </w:r>
      <w:r>
        <w:t xml:space="preserve">   Fruit juice concentrate    </w:t>
      </w:r>
      <w:r>
        <w:t xml:space="preserve">   Glucose    </w:t>
      </w:r>
      <w:r>
        <w:t xml:space="preserve">   Glucose solids    </w:t>
      </w:r>
      <w:r>
        <w:t xml:space="preserve">   Golden sugar    </w:t>
      </w:r>
      <w:r>
        <w:t xml:space="preserve">   Golden syrup    </w:t>
      </w:r>
      <w:r>
        <w:t xml:space="preserve">   Grape sugar    </w:t>
      </w:r>
      <w:r>
        <w:t xml:space="preserve">   Honey    </w:t>
      </w:r>
      <w:r>
        <w:t xml:space="preserve">   Icing sugar    </w:t>
      </w:r>
      <w:r>
        <w:t xml:space="preserve">   Invert sugar    </w:t>
      </w:r>
      <w:r>
        <w:t xml:space="preserve">   Malt syrup    </w:t>
      </w:r>
      <w:r>
        <w:t xml:space="preserve">   Maltodextrin    </w:t>
      </w:r>
      <w:r>
        <w:t xml:space="preserve">   Maltol    </w:t>
      </w:r>
      <w:r>
        <w:t xml:space="preserve">   Maltose    </w:t>
      </w:r>
      <w:r>
        <w:t xml:space="preserve">   Molasses    </w:t>
      </w:r>
      <w:r>
        <w:t xml:space="preserve">   Palm sugar    </w:t>
      </w:r>
      <w:r>
        <w:t xml:space="preserve">   Raw sugar    </w:t>
      </w:r>
      <w:r>
        <w:t xml:space="preserve">   Refiner's syrup    </w:t>
      </w:r>
      <w:r>
        <w:t xml:space="preserve">   Saccharose    </w:t>
      </w:r>
      <w:r>
        <w:t xml:space="preserve">  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Sugar Names</dc:title>
  <dcterms:created xsi:type="dcterms:W3CDTF">2021-10-11T07:03:57Z</dcterms:created>
  <dcterms:modified xsi:type="dcterms:W3CDTF">2021-10-11T07:03:57Z</dcterms:modified>
</cp:coreProperties>
</file>