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Holidays and Special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cascarones    </w:t>
      </w:r>
      <w:r>
        <w:t xml:space="preserve">   pinata    </w:t>
      </w:r>
      <w:r>
        <w:t xml:space="preserve">   presents    </w:t>
      </w:r>
      <w:r>
        <w:t xml:space="preserve">   thanksgiving    </w:t>
      </w:r>
      <w:r>
        <w:t xml:space="preserve">   Grinch    </w:t>
      </w:r>
      <w:r>
        <w:t xml:space="preserve">   the Great Pumpkin    </w:t>
      </w:r>
      <w:r>
        <w:t xml:space="preserve">   Tooth Fairy    </w:t>
      </w:r>
      <w:r>
        <w:t xml:space="preserve">   Easter Bunny    </w:t>
      </w:r>
      <w:r>
        <w:t xml:space="preserve">   Cupid    </w:t>
      </w:r>
      <w:r>
        <w:t xml:space="preserve">   Santa Claus    </w:t>
      </w:r>
      <w:r>
        <w:t xml:space="preserve">   Funeral    </w:t>
      </w:r>
      <w:r>
        <w:t xml:space="preserve">   Veteran's Day    </w:t>
      </w:r>
      <w:r>
        <w:t xml:space="preserve">   Valentine's Day    </w:t>
      </w:r>
      <w:r>
        <w:t xml:space="preserve">   Baby Shower    </w:t>
      </w:r>
      <w:r>
        <w:t xml:space="preserve">   Wedding    </w:t>
      </w:r>
      <w:r>
        <w:t xml:space="preserve">   President's Day    </w:t>
      </w:r>
      <w:r>
        <w:t xml:space="preserve">   Memorial Day    </w:t>
      </w:r>
      <w:r>
        <w:t xml:space="preserve">   New Year's Eve    </w:t>
      </w:r>
      <w:r>
        <w:t xml:space="preserve">   Father's Day    </w:t>
      </w:r>
      <w:r>
        <w:t xml:space="preserve">   Mother's Day    </w:t>
      </w:r>
      <w:r>
        <w:t xml:space="preserve">   Battle of the Flowers    </w:t>
      </w:r>
      <w:r>
        <w:t xml:space="preserve">   Passover    </w:t>
      </w:r>
      <w:r>
        <w:t xml:space="preserve">   hanukkah    </w:t>
      </w:r>
      <w:r>
        <w:t xml:space="preserve">   Baptism    </w:t>
      </w:r>
      <w:r>
        <w:t xml:space="preserve">   Halloween    </w:t>
      </w:r>
      <w:r>
        <w:t xml:space="preserve">   Graduation    </w:t>
      </w:r>
      <w:r>
        <w:t xml:space="preserve">   Birthdays    </w:t>
      </w:r>
      <w:r>
        <w:t xml:space="preserve">   July Fourth    </w:t>
      </w:r>
      <w:r>
        <w:t xml:space="preserve">   Easter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Holidays and Special Events</dc:title>
  <dcterms:created xsi:type="dcterms:W3CDTF">2021-10-11T07:04:35Z</dcterms:created>
  <dcterms:modified xsi:type="dcterms:W3CDTF">2021-10-11T07:04:35Z</dcterms:modified>
</cp:coreProperties>
</file>