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turnip    </w:t>
      </w:r>
      <w:r>
        <w:t xml:space="preserve">   swede    </w:t>
      </w:r>
      <w:r>
        <w:t xml:space="preserve">   olives    </w:t>
      </w:r>
      <w:r>
        <w:t xml:space="preserve">   carrot    </w:t>
      </w:r>
      <w:r>
        <w:t xml:space="preserve">   onion    </w:t>
      </w:r>
      <w:r>
        <w:t xml:space="preserve">   potato    </w:t>
      </w:r>
      <w:r>
        <w:t xml:space="preserve">   mushroom    </w:t>
      </w:r>
      <w:r>
        <w:t xml:space="preserve">   broccoli    </w:t>
      </w:r>
      <w:r>
        <w:t xml:space="preserve">   cucumber    </w:t>
      </w:r>
      <w:r>
        <w:t xml:space="preserve">   lettuce    </w:t>
      </w:r>
      <w:r>
        <w:t xml:space="preserve">   sweetcorn    </w:t>
      </w:r>
      <w:r>
        <w:t xml:space="preserve">   cheese    </w:t>
      </w:r>
      <w:r>
        <w:t xml:space="preserve">   chilli    </w:t>
      </w:r>
      <w:r>
        <w:t xml:space="preserve">   tomato    </w:t>
      </w:r>
      <w:r>
        <w:t xml:space="preserve">   pepper    </w:t>
      </w:r>
      <w:r>
        <w:t xml:space="preserve">   chicken    </w:t>
      </w:r>
      <w:r>
        <w:t xml:space="preserve">   bacon    </w:t>
      </w:r>
      <w:r>
        <w:t xml:space="preserve">   sausage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Ingredients</dc:title>
  <dcterms:created xsi:type="dcterms:W3CDTF">2021-10-11T07:03:20Z</dcterms:created>
  <dcterms:modified xsi:type="dcterms:W3CDTF">2021-10-11T07:03:20Z</dcterms:modified>
</cp:coreProperties>
</file>