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Blessings    </w:t>
      </w:r>
      <w:r>
        <w:t xml:space="preserve">   Grateful    </w:t>
      </w:r>
      <w:r>
        <w:t xml:space="preserve">   Turkey    </w:t>
      </w:r>
      <w:r>
        <w:t xml:space="preserve">   Brass    </w:t>
      </w:r>
      <w:r>
        <w:t xml:space="preserve">   Woodwinds    </w:t>
      </w:r>
      <w:r>
        <w:t xml:space="preserve">   Strings    </w:t>
      </w:r>
      <w:r>
        <w:t xml:space="preserve">   Saxaphone    </w:t>
      </w:r>
      <w:r>
        <w:t xml:space="preserve">   Tuba    </w:t>
      </w:r>
      <w:r>
        <w:t xml:space="preserve">   Piano    </w:t>
      </w:r>
      <w:r>
        <w:t xml:space="preserve">   violin    </w:t>
      </w:r>
      <w:r>
        <w:t xml:space="preserve">   Trombone    </w:t>
      </w:r>
      <w:r>
        <w:t xml:space="preserve">   Trumpet    </w:t>
      </w:r>
      <w:r>
        <w:t xml:space="preserve">   French Horn    </w:t>
      </w:r>
      <w:r>
        <w:t xml:space="preserve">   Bassoon    </w:t>
      </w:r>
      <w:r>
        <w:t xml:space="preserve">   Oboe    </w:t>
      </w:r>
      <w:r>
        <w:t xml:space="preserve">   Clarinet    </w:t>
      </w:r>
      <w:r>
        <w:t xml:space="preserve">   Flute    </w:t>
      </w:r>
      <w:r>
        <w:t xml:space="preserve">   Banjo    </w:t>
      </w:r>
      <w:r>
        <w:t xml:space="preserve">   Guitar    </w:t>
      </w:r>
      <w:r>
        <w:t xml:space="preserve">   Harp    </w:t>
      </w:r>
      <w:r>
        <w:t xml:space="preserve">   Bass    </w:t>
      </w:r>
      <w:r>
        <w:t xml:space="preserve">   Cello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Instruments</dc:title>
  <dcterms:created xsi:type="dcterms:W3CDTF">2021-10-11T07:04:47Z</dcterms:created>
  <dcterms:modified xsi:type="dcterms:W3CDTF">2021-10-11T07:04:47Z</dcterms:modified>
</cp:coreProperties>
</file>