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Insurance Company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wellpoint    </w:t>
      </w:r>
      <w:r>
        <w:t xml:space="preserve">   Care first    </w:t>
      </w:r>
      <w:r>
        <w:t xml:space="preserve">   GHI    </w:t>
      </w:r>
      <w:r>
        <w:t xml:space="preserve">   HIP    </w:t>
      </w:r>
      <w:r>
        <w:t xml:space="preserve">   kaiser    </w:t>
      </w:r>
      <w:r>
        <w:t xml:space="preserve">   health net    </w:t>
      </w:r>
      <w:r>
        <w:t xml:space="preserve">   Molina    </w:t>
      </w:r>
      <w:r>
        <w:t xml:space="preserve">   Healthfirst    </w:t>
      </w:r>
      <w:r>
        <w:t xml:space="preserve">   Well Care    </w:t>
      </w:r>
      <w:r>
        <w:t xml:space="preserve">   Humana    </w:t>
      </w:r>
      <w:r>
        <w:t xml:space="preserve">   Anthem    </w:t>
      </w:r>
      <w:r>
        <w:t xml:space="preserve">   United Health Care    </w:t>
      </w:r>
      <w:r>
        <w:t xml:space="preserve">   blue cross blue shield    </w:t>
      </w:r>
      <w:r>
        <w:t xml:space="preserve">   Aetna    </w:t>
      </w:r>
      <w:r>
        <w:t xml:space="preserve">   Cigna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Insurance Company</dc:title>
  <dcterms:created xsi:type="dcterms:W3CDTF">2021-10-11T07:04:07Z</dcterms:created>
  <dcterms:modified xsi:type="dcterms:W3CDTF">2021-10-11T07:04:07Z</dcterms:modified>
</cp:coreProperties>
</file>