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the "Ism's"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Zionsim    </w:t>
      </w:r>
      <w:r>
        <w:t xml:space="preserve">   RELATIVISM    </w:t>
      </w:r>
      <w:r>
        <w:t xml:space="preserve">   RACISM    </w:t>
      </w:r>
      <w:r>
        <w:t xml:space="preserve">   SOCIALISM    </w:t>
      </w:r>
      <w:r>
        <w:t xml:space="preserve">   DARWINISM    </w:t>
      </w:r>
      <w:r>
        <w:t xml:space="preserve">   FEMINISM    </w:t>
      </w:r>
      <w:r>
        <w:t xml:space="preserve">   CONSERVATISM    </w:t>
      </w:r>
      <w:r>
        <w:t xml:space="preserve">   LIBERALISM    </w:t>
      </w:r>
      <w:r>
        <w:t xml:space="preserve">   PATRIOTISM    </w:t>
      </w:r>
      <w:r>
        <w:t xml:space="preserve">   COMMUNISM    </w:t>
      </w:r>
      <w:r>
        <w:t xml:space="preserve">   NATIONALISM    </w:t>
      </w:r>
      <w:r>
        <w:t xml:space="preserve">   CALVINISM    </w:t>
      </w:r>
      <w:r>
        <w:t xml:space="preserve">   BUDDHISM    </w:t>
      </w:r>
      <w:r>
        <w:t xml:space="preserve">   MORMONISM    </w:t>
      </w:r>
      <w:r>
        <w:t xml:space="preserve">   JUDAISM    </w:t>
      </w:r>
      <w:r>
        <w:t xml:space="preserve">   Catholicism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"Ism's"</dc:title>
  <dcterms:created xsi:type="dcterms:W3CDTF">2021-10-11T07:04:27Z</dcterms:created>
  <dcterms:modified xsi:type="dcterms:W3CDTF">2021-10-11T07:04:27Z</dcterms:modified>
</cp:coreProperties>
</file>