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Link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carbonacious residue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residual liquid from pressed lint or flax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fine kettle pal when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666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woman's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covered walk or long 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peace keeping plodder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reasonably good at mindreading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species of marten mainly found in coniferous Russian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tidy up or u b dead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 related to cod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Link</dc:title>
  <dcterms:created xsi:type="dcterms:W3CDTF">2021-10-11T07:03:15Z</dcterms:created>
  <dcterms:modified xsi:type="dcterms:W3CDTF">2021-10-11T07:03:15Z</dcterms:modified>
</cp:coreProperties>
</file>