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the Long E (ee)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peel    </w:t>
      </w:r>
      <w:r>
        <w:t xml:space="preserve">   flee    </w:t>
      </w:r>
      <w:r>
        <w:t xml:space="preserve">   beep    </w:t>
      </w:r>
      <w:r>
        <w:t xml:space="preserve">   sheep    </w:t>
      </w:r>
      <w:r>
        <w:t xml:space="preserve">   seem    </w:t>
      </w:r>
      <w:r>
        <w:t xml:space="preserve">   deer    </w:t>
      </w:r>
      <w:r>
        <w:t xml:space="preserve">   weed    </w:t>
      </w:r>
      <w:r>
        <w:t xml:space="preserve">   heel    </w:t>
      </w:r>
      <w:r>
        <w:t xml:space="preserve">   heed    </w:t>
      </w:r>
      <w:r>
        <w:t xml:space="preserve">   feed    </w:t>
      </w:r>
      <w:r>
        <w:t xml:space="preserve">   keep    </w:t>
      </w:r>
      <w:r>
        <w:t xml:space="preserve">   teeth    </w:t>
      </w:r>
      <w:r>
        <w:t xml:space="preserve">   need    </w:t>
      </w:r>
      <w:r>
        <w:t xml:space="preserve">   beet    </w:t>
      </w:r>
      <w:r>
        <w:t xml:space="preserve">   meet    </w:t>
      </w:r>
      <w:r>
        <w:t xml:space="preserve">   three    </w:t>
      </w:r>
      <w:r>
        <w:t xml:space="preserve">   bee    </w:t>
      </w:r>
      <w:r>
        <w:t xml:space="preserve">   tree    </w:t>
      </w:r>
      <w:r>
        <w:t xml:space="preserve">   feet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Long E (ee) </dc:title>
  <dcterms:created xsi:type="dcterms:W3CDTF">2021-10-11T07:03:25Z</dcterms:created>
  <dcterms:modified xsi:type="dcterms:W3CDTF">2021-10-11T07:03:25Z</dcterms:modified>
</cp:coreProperties>
</file>