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Soulmates    </w:t>
      </w:r>
      <w:r>
        <w:t xml:space="preserve">   Rings    </w:t>
      </w:r>
      <w:r>
        <w:t xml:space="preserve">   HoneyMoon    </w:t>
      </w:r>
      <w:r>
        <w:t xml:space="preserve">   Kiss    </w:t>
      </w:r>
      <w:r>
        <w:t xml:space="preserve">   Celebration    </w:t>
      </w:r>
      <w:r>
        <w:t xml:space="preserve">   Ceremony    </w:t>
      </w:r>
      <w:r>
        <w:t xml:space="preserve">   Groom    </w:t>
      </w:r>
      <w:r>
        <w:t xml:space="preserve">   Bride    </w:t>
      </w:r>
      <w:r>
        <w:t xml:space="preserve">   devoted    </w:t>
      </w:r>
      <w:r>
        <w:t xml:space="preserve">   wedding    </w:t>
      </w:r>
      <w:r>
        <w:t xml:space="preserve">   romantic    </w:t>
      </w:r>
      <w:r>
        <w:t xml:space="preserve">   forever    </w:t>
      </w:r>
      <w:r>
        <w:t xml:space="preserve">   Proposal    </w:t>
      </w:r>
      <w:r>
        <w:t xml:space="preserve">   Marriage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Love</dc:title>
  <dcterms:created xsi:type="dcterms:W3CDTF">2021-10-11T07:04:59Z</dcterms:created>
  <dcterms:modified xsi:type="dcterms:W3CDTF">2021-10-11T07:04:59Z</dcterms:modified>
</cp:coreProperties>
</file>