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Magic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ACCEPTANCE    </w:t>
      </w:r>
      <w:r>
        <w:t xml:space="preserve">   DIFFERENCES    </w:t>
      </w:r>
      <w:r>
        <w:t xml:space="preserve">   COMPASSION    </w:t>
      </w:r>
      <w:r>
        <w:t xml:space="preserve">   FAIRNESS    </w:t>
      </w:r>
      <w:r>
        <w:t xml:space="preserve">   KINDNESS    </w:t>
      </w:r>
      <w:r>
        <w:t xml:space="preserve">   EMPATHY    </w:t>
      </w:r>
      <w:r>
        <w:t xml:space="preserve">   TOLERANCE    </w:t>
      </w:r>
      <w:r>
        <w:t xml:space="preserve">   RESPECT    </w:t>
      </w:r>
      <w:r>
        <w:t xml:space="preserve">   SYMPATHY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Magic Words</dc:title>
  <dcterms:created xsi:type="dcterms:W3CDTF">2021-10-11T07:03:47Z</dcterms:created>
  <dcterms:modified xsi:type="dcterms:W3CDTF">2021-10-11T07:03:47Z</dcterms:modified>
</cp:coreProperties>
</file>