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¿Cuántos-as?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it's the first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año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hombro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¿Cuál es la fecha?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how do you say?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día es hoy?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twenty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2:40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cinco y cuarto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mañana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primero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there is- there 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hora 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Alphabet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¿Cómo se dice?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tres y media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veinte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What is the date?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fifteen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tomorrow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month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Alfabeto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What day is today?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shoulder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what time is it?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5:15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3:30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how many?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veinte menos tres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Match</dc:title>
  <dcterms:created xsi:type="dcterms:W3CDTF">2021-10-11T07:05:01Z</dcterms:created>
  <dcterms:modified xsi:type="dcterms:W3CDTF">2021-10-11T07:05:01Z</dcterms:modified>
</cp:coreProperties>
</file>